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C3AA" w14:textId="1E846B47" w:rsidR="008A3CC6" w:rsidRDefault="008A3CC6" w:rsidP="008A3CC6">
      <w:pPr>
        <w:pStyle w:val="NoSpacing"/>
      </w:pPr>
    </w:p>
    <w:p w14:paraId="3AA266B6" w14:textId="77777777" w:rsidR="00DD5822" w:rsidRDefault="00DD5822" w:rsidP="008A3CC6">
      <w:pPr>
        <w:pStyle w:val="NoSpacing"/>
        <w:rPr>
          <w:rFonts w:asciiTheme="majorHAnsi" w:hAnsiTheme="majorHAnsi" w:cstheme="majorHAnsi"/>
          <w:b/>
          <w:bCs/>
          <w:sz w:val="40"/>
          <w:szCs w:val="40"/>
        </w:rPr>
      </w:pPr>
      <w:r>
        <w:rPr>
          <w:rFonts w:asciiTheme="majorHAnsi" w:hAnsiTheme="majorHAnsi" w:cstheme="majorHAnsi"/>
          <w:b/>
          <w:bCs/>
          <w:noProof/>
          <w:sz w:val="40"/>
          <w:szCs w:val="40"/>
        </w:rPr>
        <w:drawing>
          <wp:inline distT="0" distB="0" distL="0" distR="0" wp14:anchorId="4FE5C321" wp14:editId="575EFF62">
            <wp:extent cx="2103120" cy="625873"/>
            <wp:effectExtent l="0" t="0" r="0" b="3175"/>
            <wp:docPr id="1341164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64216" name="Picture 13411642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1405" cy="63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3CC6" w:rsidRPr="008A3CC6">
        <w:rPr>
          <w:rFonts w:asciiTheme="majorHAnsi" w:hAnsiTheme="majorHAnsi" w:cstheme="majorHAnsi"/>
          <w:b/>
          <w:bCs/>
          <w:sz w:val="40"/>
          <w:szCs w:val="40"/>
        </w:rPr>
        <w:t xml:space="preserve">   </w:t>
      </w:r>
    </w:p>
    <w:p w14:paraId="50E3BA77" w14:textId="61783003" w:rsidR="009A1B5B" w:rsidRPr="008A3CC6" w:rsidRDefault="008A3CC6" w:rsidP="008A3CC6">
      <w:pPr>
        <w:pStyle w:val="NoSpacing"/>
        <w:rPr>
          <w:rFonts w:asciiTheme="majorHAnsi" w:hAnsiTheme="majorHAnsi" w:cstheme="majorHAnsi"/>
          <w:b/>
          <w:bCs/>
          <w:sz w:val="40"/>
          <w:szCs w:val="40"/>
        </w:rPr>
      </w:pPr>
      <w:r w:rsidRPr="008A3CC6">
        <w:rPr>
          <w:rFonts w:asciiTheme="majorHAnsi" w:hAnsiTheme="majorHAnsi" w:cstheme="majorHAnsi"/>
          <w:b/>
          <w:bCs/>
          <w:sz w:val="40"/>
          <w:szCs w:val="40"/>
        </w:rPr>
        <w:t xml:space="preserve">            </w:t>
      </w:r>
      <w:r w:rsidR="00354DE8">
        <w:rPr>
          <w:rFonts w:asciiTheme="majorHAnsi" w:hAnsiTheme="majorHAnsi" w:cstheme="majorHAnsi"/>
          <w:b/>
          <w:bCs/>
          <w:sz w:val="40"/>
          <w:szCs w:val="40"/>
        </w:rPr>
        <w:tab/>
      </w:r>
      <w:r w:rsidR="00354DE8">
        <w:rPr>
          <w:rFonts w:asciiTheme="majorHAnsi" w:hAnsiTheme="majorHAnsi" w:cstheme="majorHAnsi"/>
          <w:b/>
          <w:bCs/>
          <w:sz w:val="40"/>
          <w:szCs w:val="40"/>
        </w:rPr>
        <w:tab/>
      </w:r>
      <w:r w:rsidR="00354DE8">
        <w:rPr>
          <w:rFonts w:asciiTheme="majorHAnsi" w:hAnsiTheme="majorHAnsi" w:cstheme="majorHAnsi"/>
          <w:b/>
          <w:bCs/>
          <w:sz w:val="40"/>
          <w:szCs w:val="40"/>
        </w:rPr>
        <w:tab/>
      </w:r>
      <w:r w:rsidR="00354DE8">
        <w:rPr>
          <w:rFonts w:asciiTheme="majorHAnsi" w:hAnsiTheme="majorHAnsi" w:cstheme="majorHAnsi"/>
          <w:b/>
          <w:bCs/>
          <w:sz w:val="40"/>
          <w:szCs w:val="40"/>
        </w:rPr>
        <w:tab/>
      </w:r>
      <w:r w:rsidRPr="008A3CC6">
        <w:rPr>
          <w:rFonts w:asciiTheme="majorHAnsi" w:hAnsiTheme="majorHAnsi" w:cstheme="majorHAnsi"/>
          <w:b/>
          <w:bCs/>
          <w:sz w:val="40"/>
          <w:szCs w:val="40"/>
        </w:rPr>
        <w:t>APPLICATION FORM</w:t>
      </w:r>
    </w:p>
    <w:p w14:paraId="1C7EE7B4" w14:textId="2993389F" w:rsidR="004027BE" w:rsidRDefault="008A3CC6">
      <w:pPr>
        <w:pStyle w:val="Heading2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  </w:t>
      </w:r>
    </w:p>
    <w:p w14:paraId="49C03E1B" w14:textId="26F59BBC" w:rsidR="004027BE" w:rsidRDefault="004027BE">
      <w:pPr>
        <w:pStyle w:val="Heading2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>Admission Process:</w:t>
      </w:r>
    </w:p>
    <w:p w14:paraId="2BC8C601" w14:textId="0BF55BAC" w:rsidR="008E5CFB" w:rsidRPr="00EA4422" w:rsidRDefault="008E5CFB" w:rsidP="008E5CFB">
      <w:pPr>
        <w:rPr>
          <w:rFonts w:asciiTheme="majorHAnsi" w:hAnsiTheme="majorHAnsi" w:cstheme="majorHAnsi"/>
          <w:sz w:val="24"/>
          <w:szCs w:val="24"/>
        </w:rPr>
      </w:pPr>
      <w:r w:rsidRPr="008E5CFB">
        <w:t xml:space="preserve">• </w:t>
      </w:r>
      <w:r w:rsidRPr="00EA4422">
        <w:rPr>
          <w:rFonts w:asciiTheme="majorHAnsi" w:hAnsiTheme="majorHAnsi" w:cstheme="majorHAnsi"/>
          <w:sz w:val="24"/>
          <w:szCs w:val="24"/>
        </w:rPr>
        <w:t>The parent/guardian must fully complete the Application Form.</w:t>
      </w:r>
      <w:r w:rsidRPr="00EA4422">
        <w:rPr>
          <w:rFonts w:asciiTheme="majorHAnsi" w:hAnsiTheme="majorHAnsi" w:cstheme="majorHAnsi"/>
          <w:sz w:val="24"/>
          <w:szCs w:val="24"/>
        </w:rPr>
        <w:br/>
        <w:t xml:space="preserve">• Application Form must be submitted together with the latest School </w:t>
      </w:r>
      <w:r w:rsidR="00EA4422">
        <w:rPr>
          <w:rFonts w:asciiTheme="majorHAnsi" w:hAnsiTheme="majorHAnsi" w:cstheme="majorHAnsi"/>
          <w:sz w:val="24"/>
          <w:szCs w:val="24"/>
        </w:rPr>
        <w:t>R</w:t>
      </w:r>
      <w:r w:rsidRPr="00EA4422">
        <w:rPr>
          <w:rFonts w:asciiTheme="majorHAnsi" w:hAnsiTheme="majorHAnsi" w:cstheme="majorHAnsi"/>
          <w:sz w:val="24"/>
          <w:szCs w:val="24"/>
        </w:rPr>
        <w:t>eport and a copy of the Birth Certificate.</w:t>
      </w:r>
      <w:r w:rsidRPr="00EA4422">
        <w:rPr>
          <w:rFonts w:asciiTheme="majorHAnsi" w:hAnsiTheme="majorHAnsi" w:cstheme="majorHAnsi"/>
          <w:sz w:val="24"/>
          <w:szCs w:val="24"/>
        </w:rPr>
        <w:br/>
        <w:t xml:space="preserve">• Entry-level assessments in English and Mathematics will be scheduled at the school. </w:t>
      </w:r>
      <w:r w:rsidRPr="00EA4422">
        <w:rPr>
          <w:rFonts w:asciiTheme="majorHAnsi" w:hAnsiTheme="majorHAnsi" w:cstheme="majorHAnsi"/>
          <w:sz w:val="24"/>
          <w:szCs w:val="24"/>
        </w:rPr>
        <w:br/>
        <w:t xml:space="preserve">• After the assessment results have been reviewed, the Admissions Officer will arrange an interview for the student with the </w:t>
      </w:r>
      <w:proofErr w:type="gramStart"/>
      <w:r w:rsidRPr="00EA4422">
        <w:rPr>
          <w:rFonts w:asciiTheme="majorHAnsi" w:hAnsiTheme="majorHAnsi" w:cstheme="majorHAnsi"/>
          <w:sz w:val="24"/>
          <w:szCs w:val="24"/>
        </w:rPr>
        <w:t>Principal</w:t>
      </w:r>
      <w:proofErr w:type="gramEnd"/>
      <w:r w:rsidRPr="00EA4422">
        <w:rPr>
          <w:rFonts w:asciiTheme="majorHAnsi" w:hAnsiTheme="majorHAnsi" w:cstheme="majorHAnsi"/>
          <w:sz w:val="24"/>
          <w:szCs w:val="24"/>
        </w:rPr>
        <w:t>.</w:t>
      </w:r>
      <w:r w:rsidRPr="00EA4422">
        <w:rPr>
          <w:rFonts w:asciiTheme="majorHAnsi" w:hAnsiTheme="majorHAnsi" w:cstheme="majorHAnsi"/>
          <w:sz w:val="24"/>
          <w:szCs w:val="24"/>
        </w:rPr>
        <w:br/>
        <w:t>• Based on the assessment results, feedback from both parties, and the interview outcome, the enrolment process may proceed.</w:t>
      </w:r>
    </w:p>
    <w:p w14:paraId="5060D600" w14:textId="193921D6" w:rsidR="008E5CFB" w:rsidRPr="00EA4422" w:rsidRDefault="008E5CFB" w:rsidP="008E5CFB">
      <w:pPr>
        <w:pStyle w:val="NormalWeb"/>
        <w:rPr>
          <w:rFonts w:asciiTheme="majorHAnsi" w:hAnsiTheme="majorHAnsi" w:cstheme="majorHAnsi"/>
        </w:rPr>
      </w:pPr>
      <w:r w:rsidRPr="00EA4422">
        <w:rPr>
          <w:rStyle w:val="Strong"/>
          <w:rFonts w:asciiTheme="majorHAnsi" w:hAnsiTheme="majorHAnsi" w:cstheme="majorHAnsi"/>
        </w:rPr>
        <w:t>Important:</w:t>
      </w:r>
      <w:r w:rsidRPr="00EA4422">
        <w:rPr>
          <w:rFonts w:asciiTheme="majorHAnsi" w:hAnsiTheme="majorHAnsi" w:cstheme="majorHAnsi"/>
        </w:rPr>
        <w:t xml:space="preserve"> Acceptance or rejection of an application is at the full discretion of The Bay Academy School.</w:t>
      </w:r>
    </w:p>
    <w:p w14:paraId="2AF5597E" w14:textId="77777777" w:rsidR="008E5CFB" w:rsidRPr="008E5CFB" w:rsidRDefault="008E5CFB" w:rsidP="008E5CFB"/>
    <w:p w14:paraId="4B754E42" w14:textId="183D8F7E" w:rsidR="009A1B5B" w:rsidRPr="00C37A3E" w:rsidRDefault="00000000">
      <w:pPr>
        <w:pStyle w:val="Heading2"/>
        <w:rPr>
          <w:color w:val="auto"/>
          <w:sz w:val="40"/>
          <w:szCs w:val="40"/>
        </w:rPr>
      </w:pPr>
      <w:r w:rsidRPr="00C37A3E">
        <w:rPr>
          <w:color w:val="auto"/>
          <w:sz w:val="40"/>
          <w:szCs w:val="40"/>
        </w:rPr>
        <w:t>Parent</w:t>
      </w:r>
      <w:r w:rsidR="00EF63E8">
        <w:rPr>
          <w:color w:val="auto"/>
          <w:sz w:val="40"/>
          <w:szCs w:val="40"/>
        </w:rPr>
        <w:t>s</w:t>
      </w:r>
      <w:r w:rsidRPr="00C37A3E">
        <w:rPr>
          <w:color w:val="auto"/>
          <w:sz w:val="40"/>
          <w:szCs w:val="40"/>
        </w:rPr>
        <w:t>/Guardian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A1B5B" w14:paraId="289AB4B7" w14:textId="77777777">
        <w:tc>
          <w:tcPr>
            <w:tcW w:w="4320" w:type="dxa"/>
          </w:tcPr>
          <w:p w14:paraId="6E480A72" w14:textId="3B651206" w:rsidR="009A1B5B" w:rsidRPr="00EF63E8" w:rsidRDefault="0000000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F63E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Full Name</w:t>
            </w:r>
            <w:r w:rsidR="00EF63E8" w:rsidRPr="00EF63E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– Parent 1</w:t>
            </w:r>
          </w:p>
        </w:tc>
        <w:tc>
          <w:tcPr>
            <w:tcW w:w="4320" w:type="dxa"/>
          </w:tcPr>
          <w:p w14:paraId="5CC5BAC3" w14:textId="77777777" w:rsidR="009A1B5B" w:rsidRDefault="009A1B5B"/>
        </w:tc>
      </w:tr>
      <w:tr w:rsidR="009A1B5B" w14:paraId="170F6E65" w14:textId="77777777">
        <w:tc>
          <w:tcPr>
            <w:tcW w:w="4320" w:type="dxa"/>
          </w:tcPr>
          <w:p w14:paraId="52139D35" w14:textId="77777777" w:rsidR="009A1B5B" w:rsidRP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>Relationship to Child</w:t>
            </w:r>
          </w:p>
        </w:tc>
        <w:tc>
          <w:tcPr>
            <w:tcW w:w="4320" w:type="dxa"/>
          </w:tcPr>
          <w:p w14:paraId="5582D418" w14:textId="77777777" w:rsidR="009A1B5B" w:rsidRDefault="009A1B5B"/>
        </w:tc>
      </w:tr>
      <w:tr w:rsidR="009A1B5B" w14:paraId="62791E4A" w14:textId="77777777">
        <w:tc>
          <w:tcPr>
            <w:tcW w:w="4320" w:type="dxa"/>
          </w:tcPr>
          <w:p w14:paraId="460ACBB8" w14:textId="77777777" w:rsidR="009A1B5B" w:rsidRP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>Contact Number</w:t>
            </w:r>
          </w:p>
        </w:tc>
        <w:tc>
          <w:tcPr>
            <w:tcW w:w="4320" w:type="dxa"/>
          </w:tcPr>
          <w:p w14:paraId="27362012" w14:textId="77777777" w:rsidR="009A1B5B" w:rsidRDefault="009A1B5B"/>
        </w:tc>
      </w:tr>
      <w:tr w:rsidR="009A1B5B" w14:paraId="211EFB60" w14:textId="77777777">
        <w:tc>
          <w:tcPr>
            <w:tcW w:w="4320" w:type="dxa"/>
          </w:tcPr>
          <w:p w14:paraId="5B8BEF39" w14:textId="77777777" w:rsidR="009A1B5B" w:rsidRP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>Email Address</w:t>
            </w:r>
          </w:p>
        </w:tc>
        <w:tc>
          <w:tcPr>
            <w:tcW w:w="4320" w:type="dxa"/>
          </w:tcPr>
          <w:p w14:paraId="22653E97" w14:textId="77777777" w:rsidR="009A1B5B" w:rsidRDefault="009A1B5B"/>
        </w:tc>
      </w:tr>
      <w:tr w:rsidR="00EF63E8" w14:paraId="09053879" w14:textId="77777777">
        <w:tc>
          <w:tcPr>
            <w:tcW w:w="4320" w:type="dxa"/>
          </w:tcPr>
          <w:p w14:paraId="28CAB621" w14:textId="3C0FCD79" w:rsidR="00EF63E8" w:rsidRPr="00C37A3E" w:rsidRDefault="00EF63E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Marital Status (please circle)</w:t>
            </w:r>
          </w:p>
        </w:tc>
        <w:tc>
          <w:tcPr>
            <w:tcW w:w="4320" w:type="dxa"/>
          </w:tcPr>
          <w:p w14:paraId="03B9C69D" w14:textId="62F2DB25" w:rsidR="00EF63E8" w:rsidRDefault="00EF63E8">
            <w:r>
              <w:t>M</w:t>
            </w:r>
            <w:r w:rsidR="00305F58">
              <w:t>a</w:t>
            </w:r>
            <w:r>
              <w:t>rried / Divorced / Single</w:t>
            </w:r>
          </w:p>
        </w:tc>
      </w:tr>
      <w:tr w:rsidR="009A1B5B" w14:paraId="34DF10AE" w14:textId="77777777">
        <w:tc>
          <w:tcPr>
            <w:tcW w:w="4320" w:type="dxa"/>
          </w:tcPr>
          <w:p w14:paraId="3C9E6785" w14:textId="4C2AF2FF" w:rsidR="009A1B5B" w:rsidRP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>Residential Address</w:t>
            </w:r>
            <w:r w:rsidR="00EF63E8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4320" w:type="dxa"/>
          </w:tcPr>
          <w:p w14:paraId="23F62466" w14:textId="77777777" w:rsidR="009A1B5B" w:rsidRDefault="009A1B5B"/>
        </w:tc>
      </w:tr>
      <w:tr w:rsidR="00EF63E8" w14:paraId="2A831FB3" w14:textId="77777777">
        <w:tc>
          <w:tcPr>
            <w:tcW w:w="4320" w:type="dxa"/>
          </w:tcPr>
          <w:p w14:paraId="5F67E7EE" w14:textId="5E1DD545" w:rsidR="00EF63E8" w:rsidRPr="00EF63E8" w:rsidRDefault="00EF63E8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F63E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Full Name – Parent 2</w:t>
            </w:r>
          </w:p>
        </w:tc>
        <w:tc>
          <w:tcPr>
            <w:tcW w:w="4320" w:type="dxa"/>
          </w:tcPr>
          <w:p w14:paraId="30398A80" w14:textId="77777777" w:rsidR="00EF63E8" w:rsidRDefault="00EF63E8"/>
        </w:tc>
      </w:tr>
      <w:tr w:rsidR="00EF63E8" w14:paraId="3120F774" w14:textId="77777777">
        <w:tc>
          <w:tcPr>
            <w:tcW w:w="4320" w:type="dxa"/>
          </w:tcPr>
          <w:p w14:paraId="3749A4A6" w14:textId="7CAA185F" w:rsidR="00EF63E8" w:rsidRPr="00EF63E8" w:rsidRDefault="00EF63E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F63E8">
              <w:rPr>
                <w:rFonts w:asciiTheme="majorHAnsi" w:hAnsiTheme="majorHAnsi" w:cstheme="majorHAnsi"/>
                <w:sz w:val="28"/>
                <w:szCs w:val="28"/>
              </w:rPr>
              <w:t>Relationship to Child</w:t>
            </w:r>
          </w:p>
        </w:tc>
        <w:tc>
          <w:tcPr>
            <w:tcW w:w="4320" w:type="dxa"/>
          </w:tcPr>
          <w:p w14:paraId="1F3E3917" w14:textId="77777777" w:rsidR="00EF63E8" w:rsidRDefault="00EF63E8"/>
        </w:tc>
      </w:tr>
      <w:tr w:rsidR="00EF63E8" w14:paraId="4B3FB168" w14:textId="77777777">
        <w:tc>
          <w:tcPr>
            <w:tcW w:w="4320" w:type="dxa"/>
          </w:tcPr>
          <w:p w14:paraId="02AFBEC2" w14:textId="2F9D0D5A" w:rsidR="00EF63E8" w:rsidRDefault="00EF63E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Contact Number</w:t>
            </w:r>
          </w:p>
        </w:tc>
        <w:tc>
          <w:tcPr>
            <w:tcW w:w="4320" w:type="dxa"/>
          </w:tcPr>
          <w:p w14:paraId="2B35D52C" w14:textId="77777777" w:rsidR="00EF63E8" w:rsidRDefault="00EF63E8"/>
        </w:tc>
      </w:tr>
      <w:tr w:rsidR="00EF63E8" w14:paraId="5F4E1B63" w14:textId="77777777">
        <w:tc>
          <w:tcPr>
            <w:tcW w:w="4320" w:type="dxa"/>
          </w:tcPr>
          <w:p w14:paraId="733198E1" w14:textId="6B59863C" w:rsidR="00EF63E8" w:rsidRDefault="00EF63E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Email Address</w:t>
            </w:r>
          </w:p>
        </w:tc>
        <w:tc>
          <w:tcPr>
            <w:tcW w:w="4320" w:type="dxa"/>
          </w:tcPr>
          <w:p w14:paraId="50C2E167" w14:textId="77777777" w:rsidR="00EF63E8" w:rsidRDefault="00EF63E8"/>
        </w:tc>
      </w:tr>
      <w:tr w:rsidR="00EF63E8" w14:paraId="5AF55EEB" w14:textId="77777777">
        <w:tc>
          <w:tcPr>
            <w:tcW w:w="4320" w:type="dxa"/>
          </w:tcPr>
          <w:p w14:paraId="17A67D7C" w14:textId="771EA98A" w:rsidR="00EF63E8" w:rsidRDefault="00EF63E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Marital status (please circle)</w:t>
            </w:r>
          </w:p>
        </w:tc>
        <w:tc>
          <w:tcPr>
            <w:tcW w:w="4320" w:type="dxa"/>
          </w:tcPr>
          <w:p w14:paraId="6928BD5C" w14:textId="21D1BB78" w:rsidR="00EF63E8" w:rsidRDefault="00EF63E8">
            <w:r>
              <w:t>M</w:t>
            </w:r>
            <w:r w:rsidR="00305F58">
              <w:t>a</w:t>
            </w:r>
            <w:r>
              <w:t>rried / Divorced / Single</w:t>
            </w:r>
          </w:p>
        </w:tc>
      </w:tr>
      <w:tr w:rsidR="00EF63E8" w14:paraId="135EF300" w14:textId="77777777">
        <w:tc>
          <w:tcPr>
            <w:tcW w:w="4320" w:type="dxa"/>
          </w:tcPr>
          <w:p w14:paraId="3E18064F" w14:textId="014936AA" w:rsidR="00EF63E8" w:rsidRDefault="00EF63E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Residential Address </w:t>
            </w:r>
          </w:p>
        </w:tc>
        <w:tc>
          <w:tcPr>
            <w:tcW w:w="4320" w:type="dxa"/>
          </w:tcPr>
          <w:p w14:paraId="3AB6D6E5" w14:textId="77777777" w:rsidR="00EF63E8" w:rsidRDefault="00EF63E8"/>
        </w:tc>
      </w:tr>
    </w:tbl>
    <w:p w14:paraId="6C8FC2D1" w14:textId="77777777" w:rsidR="009A1B5B" w:rsidRPr="00C37A3E" w:rsidRDefault="00000000">
      <w:pPr>
        <w:pStyle w:val="Heading2"/>
        <w:rPr>
          <w:color w:val="auto"/>
          <w:sz w:val="40"/>
          <w:szCs w:val="40"/>
        </w:rPr>
      </w:pPr>
      <w:r w:rsidRPr="00C37A3E">
        <w:rPr>
          <w:color w:val="auto"/>
          <w:sz w:val="40"/>
          <w:szCs w:val="40"/>
        </w:rPr>
        <w:t>Child’s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A1B5B" w14:paraId="2C5C1457" w14:textId="77777777">
        <w:tc>
          <w:tcPr>
            <w:tcW w:w="4320" w:type="dxa"/>
          </w:tcPr>
          <w:p w14:paraId="6231C36F" w14:textId="77777777" w:rsidR="009A1B5B" w:rsidRP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>Full Name</w:t>
            </w:r>
          </w:p>
        </w:tc>
        <w:tc>
          <w:tcPr>
            <w:tcW w:w="4320" w:type="dxa"/>
          </w:tcPr>
          <w:p w14:paraId="2A236EBD" w14:textId="77777777" w:rsidR="009A1B5B" w:rsidRDefault="009A1B5B"/>
        </w:tc>
      </w:tr>
      <w:tr w:rsidR="009A1B5B" w14:paraId="2F16B1C7" w14:textId="77777777">
        <w:tc>
          <w:tcPr>
            <w:tcW w:w="4320" w:type="dxa"/>
          </w:tcPr>
          <w:p w14:paraId="6385129D" w14:textId="77777777" w:rsidR="009A1B5B" w:rsidRP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>Date of Birth</w:t>
            </w:r>
          </w:p>
        </w:tc>
        <w:tc>
          <w:tcPr>
            <w:tcW w:w="4320" w:type="dxa"/>
          </w:tcPr>
          <w:p w14:paraId="0327F60B" w14:textId="77777777" w:rsidR="009A1B5B" w:rsidRDefault="009A1B5B"/>
        </w:tc>
      </w:tr>
      <w:tr w:rsidR="009A1B5B" w14:paraId="6E7B01D9" w14:textId="77777777">
        <w:tc>
          <w:tcPr>
            <w:tcW w:w="4320" w:type="dxa"/>
          </w:tcPr>
          <w:p w14:paraId="14AEF877" w14:textId="77777777" w:rsidR="009A1B5B" w:rsidRP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>Gender</w:t>
            </w:r>
          </w:p>
        </w:tc>
        <w:tc>
          <w:tcPr>
            <w:tcW w:w="4320" w:type="dxa"/>
          </w:tcPr>
          <w:p w14:paraId="177E9731" w14:textId="77777777" w:rsidR="009A1B5B" w:rsidRDefault="009A1B5B"/>
        </w:tc>
      </w:tr>
      <w:tr w:rsidR="009A1B5B" w14:paraId="60B93D59" w14:textId="77777777">
        <w:tc>
          <w:tcPr>
            <w:tcW w:w="4320" w:type="dxa"/>
          </w:tcPr>
          <w:p w14:paraId="0002D3E1" w14:textId="77777777" w:rsidR="009A1B5B" w:rsidRP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>Current Grade</w:t>
            </w:r>
          </w:p>
        </w:tc>
        <w:tc>
          <w:tcPr>
            <w:tcW w:w="4320" w:type="dxa"/>
          </w:tcPr>
          <w:p w14:paraId="0786FD8A" w14:textId="77777777" w:rsidR="009A1B5B" w:rsidRDefault="009A1B5B"/>
        </w:tc>
      </w:tr>
      <w:tr w:rsidR="009A1B5B" w14:paraId="0A6DDED7" w14:textId="77777777">
        <w:tc>
          <w:tcPr>
            <w:tcW w:w="4320" w:type="dxa"/>
          </w:tcPr>
          <w:p w14:paraId="3D735912" w14:textId="77777777" w:rsidR="009A1B5B" w:rsidRP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Current School</w:t>
            </w:r>
          </w:p>
        </w:tc>
        <w:tc>
          <w:tcPr>
            <w:tcW w:w="4320" w:type="dxa"/>
          </w:tcPr>
          <w:p w14:paraId="0D2CCAD4" w14:textId="77777777" w:rsidR="009A1B5B" w:rsidRDefault="009A1B5B"/>
        </w:tc>
      </w:tr>
      <w:tr w:rsidR="009A1B5B" w14:paraId="1A291BD3" w14:textId="77777777">
        <w:tc>
          <w:tcPr>
            <w:tcW w:w="4320" w:type="dxa"/>
          </w:tcPr>
          <w:p w14:paraId="7505ABEB" w14:textId="77777777" w:rsid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>Grade Applying For (</w:t>
            </w:r>
            <w:r w:rsidRPr="00C37A3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 xml:space="preserve"> Preschool </w:t>
            </w:r>
          </w:p>
          <w:p w14:paraId="340A9DF2" w14:textId="5E90D343" w:rsidR="009A1B5B" w:rsidRP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 xml:space="preserve"> Primary </w:t>
            </w:r>
            <w:r w:rsidRPr="00C37A3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 xml:space="preserve"> High School)</w:t>
            </w:r>
          </w:p>
        </w:tc>
        <w:tc>
          <w:tcPr>
            <w:tcW w:w="4320" w:type="dxa"/>
          </w:tcPr>
          <w:p w14:paraId="165A1D77" w14:textId="77777777" w:rsidR="009A1B5B" w:rsidRDefault="009A1B5B"/>
        </w:tc>
      </w:tr>
      <w:tr w:rsidR="009A1B5B" w14:paraId="403D4782" w14:textId="77777777">
        <w:tc>
          <w:tcPr>
            <w:tcW w:w="4320" w:type="dxa"/>
          </w:tcPr>
          <w:p w14:paraId="361D2CF8" w14:textId="77777777" w:rsidR="009A1B5B" w:rsidRP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>Intended Year of Admission</w:t>
            </w:r>
          </w:p>
        </w:tc>
        <w:tc>
          <w:tcPr>
            <w:tcW w:w="4320" w:type="dxa"/>
          </w:tcPr>
          <w:p w14:paraId="1852EC3B" w14:textId="77777777" w:rsidR="009A1B5B" w:rsidRDefault="009A1B5B"/>
        </w:tc>
      </w:tr>
    </w:tbl>
    <w:p w14:paraId="09ED2949" w14:textId="100C8A86" w:rsidR="009A1B5B" w:rsidRPr="00C37A3E" w:rsidRDefault="00000000">
      <w:pPr>
        <w:pStyle w:val="Heading2"/>
        <w:rPr>
          <w:color w:val="auto"/>
          <w:sz w:val="40"/>
          <w:szCs w:val="40"/>
        </w:rPr>
      </w:pPr>
      <w:r w:rsidRPr="00C37A3E">
        <w:rPr>
          <w:color w:val="auto"/>
          <w:sz w:val="40"/>
          <w:szCs w:val="40"/>
        </w:rPr>
        <w:t>Additional Information</w:t>
      </w:r>
      <w:r w:rsidR="00EF63E8">
        <w:rPr>
          <w:color w:val="auto"/>
          <w:sz w:val="40"/>
          <w:szCs w:val="40"/>
        </w:rPr>
        <w:t xml:space="preserve"> -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20"/>
      </w:tblGrid>
      <w:tr w:rsidR="009A1B5B" w14:paraId="1889ACE0" w14:textId="77777777" w:rsidTr="00EB72B5">
        <w:tc>
          <w:tcPr>
            <w:tcW w:w="4390" w:type="dxa"/>
          </w:tcPr>
          <w:p w14:paraId="0A2380CB" w14:textId="77777777" w:rsidR="00C37A3E" w:rsidRPr="00C37A3E" w:rsidRDefault="00000000" w:rsidP="00EB72B5">
            <w:pPr>
              <w:ind w:right="-324"/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 xml:space="preserve">Does your child have any </w:t>
            </w:r>
            <w:r w:rsidRPr="00EF63E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special requirements (medical/educational)?</w:t>
            </w: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6A558DF0" w14:textId="2F7DDA11" w:rsidR="009A1B5B" w:rsidRP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>(</w:t>
            </w:r>
            <w:r w:rsidRPr="00C37A3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 xml:space="preserve"> Yes </w:t>
            </w:r>
            <w:r w:rsidRPr="00C37A3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 xml:space="preserve"> No)</w:t>
            </w:r>
          </w:p>
        </w:tc>
        <w:tc>
          <w:tcPr>
            <w:tcW w:w="4320" w:type="dxa"/>
          </w:tcPr>
          <w:p w14:paraId="6F3327C5" w14:textId="77777777" w:rsidR="009A1B5B" w:rsidRDefault="009A1B5B"/>
        </w:tc>
      </w:tr>
      <w:tr w:rsidR="009A1B5B" w14:paraId="141CB6F3" w14:textId="77777777" w:rsidTr="00EB72B5">
        <w:tc>
          <w:tcPr>
            <w:tcW w:w="4390" w:type="dxa"/>
          </w:tcPr>
          <w:p w14:paraId="74B9CE09" w14:textId="77777777" w:rsidR="009A1B5B" w:rsidRPr="00C37A3E" w:rsidRDefault="00000000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>If yes, please specify:</w:t>
            </w:r>
          </w:p>
        </w:tc>
        <w:tc>
          <w:tcPr>
            <w:tcW w:w="4320" w:type="dxa"/>
          </w:tcPr>
          <w:p w14:paraId="1722261C" w14:textId="77777777" w:rsidR="009A1B5B" w:rsidRDefault="009A1B5B"/>
        </w:tc>
      </w:tr>
      <w:tr w:rsidR="00EB72B5" w14:paraId="45FBCAFC" w14:textId="77777777" w:rsidTr="00EB72B5">
        <w:tc>
          <w:tcPr>
            <w:tcW w:w="4390" w:type="dxa"/>
          </w:tcPr>
          <w:p w14:paraId="7B26CE27" w14:textId="19CB8DC9" w:rsidR="00EB72B5" w:rsidRPr="00C37A3E" w:rsidRDefault="00EB72B5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Siblings at the school:</w:t>
            </w: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r w:rsidRPr="00C37A3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 xml:space="preserve"> Yes </w:t>
            </w:r>
            <w:r w:rsidRPr="00C37A3E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C37A3E">
              <w:rPr>
                <w:rFonts w:asciiTheme="majorHAnsi" w:hAnsiTheme="majorHAnsi" w:cstheme="majorHAnsi"/>
                <w:sz w:val="28"/>
                <w:szCs w:val="28"/>
              </w:rPr>
              <w:t xml:space="preserve"> No)</w:t>
            </w:r>
          </w:p>
        </w:tc>
        <w:tc>
          <w:tcPr>
            <w:tcW w:w="4320" w:type="dxa"/>
          </w:tcPr>
          <w:p w14:paraId="1ABFAA7A" w14:textId="77777777" w:rsidR="00EB72B5" w:rsidRDefault="00EB72B5"/>
        </w:tc>
      </w:tr>
    </w:tbl>
    <w:p w14:paraId="624F7734" w14:textId="77777777" w:rsidR="00C37A3E" w:rsidRDefault="00C37A3E">
      <w:pPr>
        <w:pStyle w:val="Heading2"/>
        <w:rPr>
          <w:rFonts w:cstheme="majorHAnsi"/>
          <w:color w:val="auto"/>
          <w:sz w:val="24"/>
          <w:szCs w:val="24"/>
        </w:rPr>
      </w:pPr>
    </w:p>
    <w:p w14:paraId="2CA3334A" w14:textId="1D9CF35D" w:rsidR="009A1B5B" w:rsidRPr="00EF63E8" w:rsidRDefault="00000000">
      <w:pPr>
        <w:pStyle w:val="Heading2"/>
        <w:rPr>
          <w:rFonts w:ascii="Calibri" w:hAnsi="Calibri" w:cs="Calibri"/>
          <w:color w:val="auto"/>
          <w:sz w:val="24"/>
          <w:szCs w:val="24"/>
        </w:rPr>
      </w:pPr>
      <w:r w:rsidRPr="00EF63E8">
        <w:rPr>
          <w:rFonts w:ascii="Calibri" w:hAnsi="Calibri" w:cs="Calibri"/>
          <w:color w:val="auto"/>
          <w:sz w:val="24"/>
          <w:szCs w:val="24"/>
        </w:rPr>
        <w:t>Declaration</w:t>
      </w:r>
    </w:p>
    <w:p w14:paraId="1E9E1D74" w14:textId="01AE2980" w:rsidR="00EF63E8" w:rsidRPr="00EF63E8" w:rsidRDefault="00000000" w:rsidP="00EF63E8">
      <w:pPr>
        <w:pStyle w:val="NoSpacing"/>
        <w:rPr>
          <w:rFonts w:ascii="Calibri" w:hAnsi="Calibri" w:cs="Calibri"/>
          <w:sz w:val="24"/>
          <w:szCs w:val="24"/>
        </w:rPr>
      </w:pPr>
      <w:r w:rsidRPr="00EF63E8">
        <w:rPr>
          <w:rFonts w:ascii="Calibri" w:hAnsi="Calibri" w:cs="Calibri"/>
          <w:sz w:val="24"/>
          <w:szCs w:val="24"/>
        </w:rPr>
        <w:t>I, the undersigned, confirm that the information provided is true and correct.</w:t>
      </w:r>
      <w:r w:rsidRPr="00EF63E8">
        <w:rPr>
          <w:rFonts w:ascii="Calibri" w:hAnsi="Calibri" w:cs="Calibri"/>
          <w:sz w:val="24"/>
          <w:szCs w:val="24"/>
        </w:rPr>
        <w:br/>
        <w:t>Signature of Parent</w:t>
      </w:r>
      <w:r w:rsidR="00EF63E8" w:rsidRPr="00EF63E8">
        <w:rPr>
          <w:rFonts w:ascii="Calibri" w:hAnsi="Calibri" w:cs="Calibri"/>
          <w:sz w:val="24"/>
          <w:szCs w:val="24"/>
        </w:rPr>
        <w:t xml:space="preserve"> 1</w:t>
      </w:r>
      <w:r w:rsidRPr="00EF63E8">
        <w:rPr>
          <w:rFonts w:ascii="Calibri" w:hAnsi="Calibri" w:cs="Calibri"/>
          <w:sz w:val="24"/>
          <w:szCs w:val="24"/>
        </w:rPr>
        <w:t>/Guardian</w:t>
      </w:r>
      <w:r w:rsidR="008E5CFB" w:rsidRPr="00EF63E8">
        <w:rPr>
          <w:rFonts w:ascii="Calibri" w:hAnsi="Calibri" w:cs="Calibri"/>
          <w:sz w:val="24"/>
          <w:szCs w:val="24"/>
        </w:rPr>
        <w:t>:</w:t>
      </w:r>
      <w:r w:rsidRPr="00EF63E8">
        <w:rPr>
          <w:rFonts w:ascii="Calibri" w:hAnsi="Calibri" w:cs="Calibri"/>
          <w:sz w:val="24"/>
          <w:szCs w:val="24"/>
        </w:rPr>
        <w:t xml:space="preserve"> </w:t>
      </w:r>
      <w:r w:rsidR="00EF63E8" w:rsidRPr="00EF63E8">
        <w:rPr>
          <w:rFonts w:ascii="Calibri" w:hAnsi="Calibri" w:cs="Calibri"/>
          <w:sz w:val="24"/>
          <w:szCs w:val="24"/>
        </w:rPr>
        <w:tab/>
      </w:r>
      <w:r w:rsidRPr="00EF63E8">
        <w:rPr>
          <w:rFonts w:ascii="Calibri" w:hAnsi="Calibri" w:cs="Calibri"/>
          <w:sz w:val="24"/>
          <w:szCs w:val="24"/>
        </w:rPr>
        <w:t>__________________________</w:t>
      </w:r>
      <w:r w:rsidR="00EF63E8" w:rsidRPr="00EF63E8">
        <w:rPr>
          <w:rFonts w:ascii="Calibri" w:hAnsi="Calibri" w:cs="Calibri"/>
          <w:sz w:val="24"/>
          <w:szCs w:val="24"/>
        </w:rPr>
        <w:t>____________</w:t>
      </w:r>
    </w:p>
    <w:p w14:paraId="597B23FA" w14:textId="23E1C75E" w:rsidR="00EF63E8" w:rsidRPr="00EF63E8" w:rsidRDefault="00EF63E8" w:rsidP="00EF63E8">
      <w:pPr>
        <w:pStyle w:val="NoSpacing"/>
        <w:rPr>
          <w:rFonts w:ascii="Calibri" w:hAnsi="Calibri" w:cs="Calibri"/>
          <w:sz w:val="24"/>
          <w:szCs w:val="24"/>
        </w:rPr>
      </w:pPr>
      <w:r w:rsidRPr="00EF63E8">
        <w:rPr>
          <w:rFonts w:ascii="Calibri" w:hAnsi="Calibri" w:cs="Calibri"/>
          <w:sz w:val="24"/>
          <w:szCs w:val="24"/>
        </w:rPr>
        <w:t xml:space="preserve">Date: </w:t>
      </w:r>
      <w:r w:rsidRPr="00EF63E8">
        <w:rPr>
          <w:rFonts w:ascii="Calibri" w:hAnsi="Calibri" w:cs="Calibri"/>
          <w:sz w:val="24"/>
          <w:szCs w:val="24"/>
        </w:rPr>
        <w:tab/>
      </w:r>
      <w:r w:rsidRPr="00EF63E8">
        <w:rPr>
          <w:rFonts w:ascii="Calibri" w:hAnsi="Calibri" w:cs="Calibri"/>
          <w:sz w:val="24"/>
          <w:szCs w:val="24"/>
        </w:rPr>
        <w:tab/>
      </w:r>
      <w:r w:rsidRPr="00EF63E8">
        <w:rPr>
          <w:rFonts w:ascii="Calibri" w:hAnsi="Calibri" w:cs="Calibri"/>
          <w:sz w:val="24"/>
          <w:szCs w:val="24"/>
        </w:rPr>
        <w:tab/>
      </w:r>
      <w:r w:rsidRPr="00EF63E8">
        <w:rPr>
          <w:rFonts w:ascii="Calibri" w:hAnsi="Calibri" w:cs="Calibri"/>
          <w:sz w:val="24"/>
          <w:szCs w:val="24"/>
        </w:rPr>
        <w:tab/>
      </w:r>
      <w:r w:rsidRPr="00EF63E8">
        <w:rPr>
          <w:rFonts w:ascii="Calibri" w:hAnsi="Calibri" w:cs="Calibri"/>
          <w:sz w:val="24"/>
          <w:szCs w:val="24"/>
        </w:rPr>
        <w:tab/>
        <w:t>______________________________________</w:t>
      </w:r>
      <w:r w:rsidRPr="00EF63E8">
        <w:rPr>
          <w:rFonts w:ascii="Calibri" w:hAnsi="Calibri" w:cs="Calibri"/>
          <w:sz w:val="24"/>
          <w:szCs w:val="24"/>
        </w:rPr>
        <w:tab/>
      </w:r>
    </w:p>
    <w:p w14:paraId="7D692F0C" w14:textId="3D755643" w:rsidR="00EF63E8" w:rsidRPr="00EF63E8" w:rsidRDefault="00EF63E8" w:rsidP="00EF63E8">
      <w:pPr>
        <w:pStyle w:val="NoSpacing"/>
        <w:rPr>
          <w:rFonts w:ascii="Calibri" w:hAnsi="Calibri" w:cs="Calibri"/>
          <w:sz w:val="24"/>
          <w:szCs w:val="24"/>
        </w:rPr>
      </w:pPr>
      <w:r w:rsidRPr="00EF63E8">
        <w:rPr>
          <w:rFonts w:ascii="Calibri" w:hAnsi="Calibri" w:cs="Calibri"/>
          <w:sz w:val="24"/>
          <w:szCs w:val="24"/>
        </w:rPr>
        <w:tab/>
      </w:r>
      <w:r w:rsidRPr="00EF63E8">
        <w:rPr>
          <w:rFonts w:ascii="Calibri" w:hAnsi="Calibri" w:cs="Calibri"/>
          <w:sz w:val="24"/>
          <w:szCs w:val="24"/>
        </w:rPr>
        <w:tab/>
      </w:r>
      <w:r w:rsidRPr="00EF63E8">
        <w:rPr>
          <w:rFonts w:ascii="Calibri" w:hAnsi="Calibri" w:cs="Calibri"/>
          <w:sz w:val="24"/>
          <w:szCs w:val="24"/>
        </w:rPr>
        <w:tab/>
      </w:r>
    </w:p>
    <w:p w14:paraId="0BF35B67" w14:textId="4ECC71BC" w:rsidR="009A1B5B" w:rsidRPr="00EF63E8" w:rsidRDefault="00EF63E8">
      <w:pPr>
        <w:rPr>
          <w:rFonts w:ascii="Calibri" w:hAnsi="Calibri" w:cs="Calibri"/>
          <w:sz w:val="24"/>
          <w:szCs w:val="24"/>
        </w:rPr>
      </w:pPr>
      <w:r w:rsidRPr="00EF63E8">
        <w:rPr>
          <w:rFonts w:ascii="Calibri" w:hAnsi="Calibri" w:cs="Calibri"/>
          <w:sz w:val="24"/>
          <w:szCs w:val="24"/>
        </w:rPr>
        <w:t>Signature of Parent 2/Guardian</w:t>
      </w:r>
      <w:r w:rsidRPr="00EF63E8">
        <w:rPr>
          <w:rFonts w:ascii="Calibri" w:hAnsi="Calibri" w:cs="Calibri"/>
          <w:sz w:val="24"/>
          <w:szCs w:val="24"/>
        </w:rPr>
        <w:tab/>
        <w:t>__________________________</w:t>
      </w:r>
      <w:r>
        <w:rPr>
          <w:rFonts w:ascii="Calibri" w:hAnsi="Calibri" w:cs="Calibri"/>
          <w:sz w:val="24"/>
          <w:szCs w:val="24"/>
        </w:rPr>
        <w:t>____________</w:t>
      </w:r>
      <w:r w:rsidRPr="00EF63E8">
        <w:rPr>
          <w:rFonts w:ascii="Calibri" w:hAnsi="Calibri" w:cs="Calibri"/>
          <w:sz w:val="24"/>
          <w:szCs w:val="24"/>
        </w:rPr>
        <w:br/>
        <w:t>Date:</w:t>
      </w:r>
      <w:r w:rsidR="008E5CFB" w:rsidRPr="00EF63E8">
        <w:rPr>
          <w:rFonts w:ascii="Calibri" w:hAnsi="Calibri" w:cs="Calibri"/>
          <w:sz w:val="24"/>
          <w:szCs w:val="24"/>
        </w:rPr>
        <w:tab/>
      </w:r>
      <w:r w:rsidR="008E5CFB" w:rsidRPr="00EF63E8">
        <w:rPr>
          <w:rFonts w:ascii="Calibri" w:hAnsi="Calibri" w:cs="Calibri"/>
          <w:sz w:val="24"/>
          <w:szCs w:val="24"/>
        </w:rPr>
        <w:tab/>
      </w:r>
      <w:r w:rsidRPr="00EF63E8">
        <w:rPr>
          <w:rFonts w:ascii="Calibri" w:hAnsi="Calibri" w:cs="Calibri"/>
          <w:sz w:val="24"/>
          <w:szCs w:val="24"/>
        </w:rPr>
        <w:tab/>
      </w:r>
      <w:r w:rsidRPr="00EF63E8">
        <w:rPr>
          <w:rFonts w:ascii="Calibri" w:hAnsi="Calibri" w:cs="Calibri"/>
          <w:sz w:val="24"/>
          <w:szCs w:val="24"/>
        </w:rPr>
        <w:tab/>
      </w:r>
      <w:r w:rsidRPr="00EF63E8">
        <w:rPr>
          <w:rFonts w:ascii="Calibri" w:hAnsi="Calibri" w:cs="Calibri"/>
          <w:sz w:val="24"/>
          <w:szCs w:val="24"/>
        </w:rPr>
        <w:tab/>
        <w:t>__________________________</w:t>
      </w:r>
      <w:r>
        <w:rPr>
          <w:rFonts w:ascii="Calibri" w:hAnsi="Calibri" w:cs="Calibri"/>
          <w:sz w:val="24"/>
          <w:szCs w:val="24"/>
        </w:rPr>
        <w:t>____________</w:t>
      </w:r>
    </w:p>
    <w:p w14:paraId="15118D7F" w14:textId="77777777" w:rsidR="008A3CC6" w:rsidRDefault="008A3CC6">
      <w:pPr>
        <w:rPr>
          <w:rFonts w:asciiTheme="majorHAnsi" w:hAnsiTheme="majorHAnsi" w:cstheme="majorHAnsi"/>
          <w:sz w:val="24"/>
          <w:szCs w:val="24"/>
        </w:rPr>
      </w:pPr>
    </w:p>
    <w:p w14:paraId="69973DFF" w14:textId="48DBCDD9" w:rsidR="004027BE" w:rsidRPr="004027BE" w:rsidRDefault="00EF63E8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FOR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4027BE" w14:paraId="03BDFC74" w14:textId="77777777" w:rsidTr="004027BE">
        <w:tc>
          <w:tcPr>
            <w:tcW w:w="2697" w:type="dxa"/>
          </w:tcPr>
          <w:p w14:paraId="030BE060" w14:textId="25DBA3A4" w:rsidR="004027BE" w:rsidRDefault="004027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Application </w:t>
            </w:r>
            <w:proofErr w:type="gramStart"/>
            <w:r w:rsidR="00EF63E8">
              <w:rPr>
                <w:rFonts w:asciiTheme="majorHAnsi" w:hAnsiTheme="majorHAnsi" w:cstheme="majorHAnsi"/>
                <w:sz w:val="24"/>
                <w:szCs w:val="24"/>
              </w:rPr>
              <w:t>received  Date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2697" w:type="dxa"/>
          </w:tcPr>
          <w:p w14:paraId="79AB79A5" w14:textId="5861B01B" w:rsidR="004027BE" w:rsidRDefault="004027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Entry level tests – Date:</w:t>
            </w:r>
          </w:p>
        </w:tc>
        <w:tc>
          <w:tcPr>
            <w:tcW w:w="2698" w:type="dxa"/>
          </w:tcPr>
          <w:p w14:paraId="4266A6AE" w14:textId="20283C0A" w:rsidR="004027BE" w:rsidRDefault="004027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Interview with Principal -Date:</w:t>
            </w:r>
          </w:p>
        </w:tc>
        <w:tc>
          <w:tcPr>
            <w:tcW w:w="2698" w:type="dxa"/>
          </w:tcPr>
          <w:p w14:paraId="5B53ABBE" w14:textId="77777777" w:rsidR="00EF63E8" w:rsidRDefault="004027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Principal approved</w:t>
            </w:r>
            <w:r w:rsidR="00EF63E8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771535CD" w14:textId="754B0D8C" w:rsidR="004027BE" w:rsidRDefault="004027B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EF63E8">
              <w:rPr>
                <w:rFonts w:asciiTheme="majorHAnsi" w:hAnsiTheme="majorHAnsi" w:cstheme="majorHAnsi"/>
                <w:sz w:val="24"/>
                <w:szCs w:val="24"/>
              </w:rPr>
              <w:t xml:space="preserve">Date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&amp; Signature:</w:t>
            </w:r>
          </w:p>
        </w:tc>
      </w:tr>
      <w:tr w:rsidR="004027BE" w14:paraId="0033BCA9" w14:textId="77777777" w:rsidTr="008E5CFB">
        <w:trPr>
          <w:trHeight w:val="740"/>
        </w:trPr>
        <w:tc>
          <w:tcPr>
            <w:tcW w:w="2697" w:type="dxa"/>
          </w:tcPr>
          <w:p w14:paraId="37E3B869" w14:textId="77777777" w:rsidR="004027BE" w:rsidRDefault="004027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97" w:type="dxa"/>
          </w:tcPr>
          <w:p w14:paraId="36265482" w14:textId="77777777" w:rsidR="004027BE" w:rsidRDefault="004027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784DA30" w14:textId="77777777" w:rsidR="004027BE" w:rsidRDefault="004027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EB350E8" w14:textId="77777777" w:rsidR="004027BE" w:rsidRDefault="004027B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91EAC31" w14:textId="50B5F54F" w:rsidR="008E5CFB" w:rsidRPr="008E5CFB" w:rsidRDefault="008E5CF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8E5CFB">
        <w:rPr>
          <w:rFonts w:asciiTheme="majorHAnsi" w:hAnsiTheme="majorHAnsi" w:cstheme="majorHAnsi"/>
          <w:b/>
          <w:bCs/>
          <w:sz w:val="24"/>
          <w:szCs w:val="24"/>
        </w:rPr>
        <w:t>Enrolment Process:</w:t>
      </w:r>
    </w:p>
    <w:p w14:paraId="20C36118" w14:textId="4112F493" w:rsidR="008E5CFB" w:rsidRDefault="008E5CFB" w:rsidP="008E5CF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Clearance Form received – Date:</w:t>
      </w:r>
      <w:r>
        <w:rPr>
          <w:rFonts w:asciiTheme="majorHAnsi" w:hAnsiTheme="majorHAnsi" w:cstheme="majorHAnsi"/>
          <w:sz w:val="24"/>
          <w:szCs w:val="24"/>
        </w:rPr>
        <w:tab/>
        <w:t>________________________________________________</w:t>
      </w:r>
    </w:p>
    <w:p w14:paraId="459AD3CA" w14:textId="1A0C8034" w:rsidR="008E5CFB" w:rsidRDefault="008E5CFB" w:rsidP="008E5CF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Meeting with the Financial Manager – Date: ______</w:t>
      </w:r>
      <w:r w:rsidR="00EA4422">
        <w:rPr>
          <w:rFonts w:asciiTheme="majorHAnsi" w:hAnsiTheme="majorHAnsi" w:cstheme="majorHAnsi"/>
          <w:sz w:val="24"/>
          <w:szCs w:val="24"/>
        </w:rPr>
        <w:t>_____Signature of approval: __________________</w:t>
      </w:r>
    </w:p>
    <w:p w14:paraId="55D4806F" w14:textId="5FE4BB21" w:rsidR="008E5CFB" w:rsidRDefault="008E5CFB" w:rsidP="008E5CF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Placement Form sent - Date: 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________________________________________________</w:t>
      </w:r>
    </w:p>
    <w:p w14:paraId="4299269E" w14:textId="659E2C01" w:rsidR="008E5CFB" w:rsidRDefault="008E5CFB" w:rsidP="008E5CF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Required documents received:</w:t>
      </w:r>
    </w:p>
    <w:p w14:paraId="44B01811" w14:textId="0C25D116" w:rsidR="008E5CFB" w:rsidRDefault="008E5CFB" w:rsidP="008E5CF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Both parents – copies of the ID</w:t>
      </w:r>
    </w:p>
    <w:p w14:paraId="799471E1" w14:textId="5911A651" w:rsidR="00EA4422" w:rsidRDefault="00EA4422" w:rsidP="008E5CF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Student’s Birth Certificate</w:t>
      </w:r>
    </w:p>
    <w:p w14:paraId="4703D593" w14:textId="5E787BB8" w:rsidR="008E5CFB" w:rsidRDefault="008E5CFB" w:rsidP="008E5CF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Study Permit (</w:t>
      </w:r>
      <w:r w:rsidR="00EA4422">
        <w:rPr>
          <w:rFonts w:asciiTheme="majorHAnsi" w:hAnsiTheme="majorHAnsi" w:cstheme="majorHAnsi"/>
          <w:sz w:val="24"/>
          <w:szCs w:val="24"/>
        </w:rPr>
        <w:t>Non-SA Residents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32D7F400" w14:textId="74510342" w:rsidR="008E5CFB" w:rsidRDefault="008E5CFB" w:rsidP="008E5CF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Proof of residential address</w:t>
      </w:r>
    </w:p>
    <w:p w14:paraId="3939D802" w14:textId="3FD9E0EC" w:rsidR="008E5CFB" w:rsidRDefault="008E5CFB" w:rsidP="008E5CF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POP of enrolment fee</w:t>
      </w:r>
    </w:p>
    <w:p w14:paraId="3FCEB93F" w14:textId="2F24A229" w:rsidR="008E5CFB" w:rsidRDefault="008E5CFB" w:rsidP="008E5CF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Immunization card (for Montessori school only)</w:t>
      </w:r>
    </w:p>
    <w:p w14:paraId="617B781B" w14:textId="26B85E33" w:rsidR="008A3CC6" w:rsidRPr="00EF63E8" w:rsidRDefault="00EA4422" w:rsidP="00EF63E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PARENT CONTRACT</w:t>
      </w:r>
    </w:p>
    <w:sectPr w:rsidR="008A3CC6" w:rsidRPr="00EF63E8" w:rsidSect="00FE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9423E0"/>
    <w:multiLevelType w:val="hybridMultilevel"/>
    <w:tmpl w:val="EDC2E3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66C18"/>
    <w:multiLevelType w:val="hybridMultilevel"/>
    <w:tmpl w:val="127464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74559"/>
    <w:multiLevelType w:val="hybridMultilevel"/>
    <w:tmpl w:val="57885C5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2903087">
    <w:abstractNumId w:val="8"/>
  </w:num>
  <w:num w:numId="2" w16cid:durableId="1399093994">
    <w:abstractNumId w:val="6"/>
  </w:num>
  <w:num w:numId="3" w16cid:durableId="1330867227">
    <w:abstractNumId w:val="5"/>
  </w:num>
  <w:num w:numId="4" w16cid:durableId="1212307054">
    <w:abstractNumId w:val="4"/>
  </w:num>
  <w:num w:numId="5" w16cid:durableId="69238514">
    <w:abstractNumId w:val="7"/>
  </w:num>
  <w:num w:numId="6" w16cid:durableId="1940914969">
    <w:abstractNumId w:val="3"/>
  </w:num>
  <w:num w:numId="7" w16cid:durableId="1761096928">
    <w:abstractNumId w:val="2"/>
  </w:num>
  <w:num w:numId="8" w16cid:durableId="1017846408">
    <w:abstractNumId w:val="1"/>
  </w:num>
  <w:num w:numId="9" w16cid:durableId="1086271837">
    <w:abstractNumId w:val="0"/>
  </w:num>
  <w:num w:numId="10" w16cid:durableId="790518606">
    <w:abstractNumId w:val="9"/>
  </w:num>
  <w:num w:numId="11" w16cid:durableId="2049378344">
    <w:abstractNumId w:val="10"/>
  </w:num>
  <w:num w:numId="12" w16cid:durableId="1509442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8DA"/>
    <w:rsid w:val="00034616"/>
    <w:rsid w:val="0006063C"/>
    <w:rsid w:val="0015074B"/>
    <w:rsid w:val="0029639D"/>
    <w:rsid w:val="00305F58"/>
    <w:rsid w:val="00326F90"/>
    <w:rsid w:val="00354DE8"/>
    <w:rsid w:val="004027BE"/>
    <w:rsid w:val="00554464"/>
    <w:rsid w:val="005A4348"/>
    <w:rsid w:val="006002FF"/>
    <w:rsid w:val="008A3CC6"/>
    <w:rsid w:val="008E5CFB"/>
    <w:rsid w:val="00990013"/>
    <w:rsid w:val="009A1B5B"/>
    <w:rsid w:val="00AA1D8D"/>
    <w:rsid w:val="00AF59FA"/>
    <w:rsid w:val="00B47730"/>
    <w:rsid w:val="00C37A3E"/>
    <w:rsid w:val="00CB0664"/>
    <w:rsid w:val="00D02154"/>
    <w:rsid w:val="00DD5822"/>
    <w:rsid w:val="00E768CC"/>
    <w:rsid w:val="00EA4422"/>
    <w:rsid w:val="00EB72B5"/>
    <w:rsid w:val="00EF63E8"/>
    <w:rsid w:val="00FC693F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667A41"/>
  <w14:defaultImageDpi w14:val="300"/>
  <w15:docId w15:val="{7784F02B-E972-4B68-BAA7-CB58A003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E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Lily Lukic</cp:lastModifiedBy>
  <cp:revision>2</cp:revision>
  <cp:lastPrinted>2025-10-30T08:00:00Z</cp:lastPrinted>
  <dcterms:created xsi:type="dcterms:W3CDTF">2026-04-20T12:38:00Z</dcterms:created>
  <dcterms:modified xsi:type="dcterms:W3CDTF">2026-04-20T12:38:00Z</dcterms:modified>
  <cp:category/>
</cp:coreProperties>
</file>